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89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Мусаева </w:t>
      </w:r>
      <w:r>
        <w:rPr>
          <w:rFonts w:ascii="Times New Roman" w:eastAsia="Times New Roman" w:hAnsi="Times New Roman" w:cs="Times New Roman"/>
          <w:sz w:val="25"/>
          <w:szCs w:val="25"/>
        </w:rPr>
        <w:t>Джамала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Мусаевича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4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Мусаев Д.М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4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5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Мусаев Д.М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1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1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1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1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Мусаева Д.М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Мусаева Д.М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6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Мусаев Д.М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5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09.10.2024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Мусаев Д.М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1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Мусаеву Д.М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1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1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1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Мусаевым Д.М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Мусаева Д.М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1rplc-5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Мусаева Д.М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Мусаева Д.М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Мусаева </w:t>
      </w:r>
      <w:r>
        <w:rPr>
          <w:rFonts w:ascii="Times New Roman" w:eastAsia="Times New Roman" w:hAnsi="Times New Roman" w:cs="Times New Roman"/>
          <w:sz w:val="25"/>
          <w:szCs w:val="25"/>
        </w:rPr>
        <w:t>Джамала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Мусаевича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0412365400395008942520183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4rplc-8">
    <w:name w:val="cat-UserDefined grp-44 rplc-8"/>
    <w:basedOn w:val="DefaultParagraphFont"/>
  </w:style>
  <w:style w:type="character" w:customStyle="1" w:styleId="cat-PassportDatagrp-31rplc-11">
    <w:name w:val="cat-PassportData grp-31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ExternalSystemDefinedgrp-40rplc-14">
    <w:name w:val="cat-ExternalSystemDefined grp-40 rplc-14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5rplc-22">
    <w:name w:val="cat-UserDefined grp-45 rplc-22"/>
    <w:basedOn w:val="DefaultParagraphFont"/>
  </w:style>
  <w:style w:type="character" w:customStyle="1" w:styleId="cat-ExternalSystemDefinedgrp-41rplc-26">
    <w:name w:val="cat-ExternalSystemDefined grp-41 rplc-26"/>
    <w:basedOn w:val="DefaultParagraphFont"/>
  </w:style>
  <w:style w:type="character" w:customStyle="1" w:styleId="cat-ExternalSystemDefinedgrp-41rplc-27">
    <w:name w:val="cat-ExternalSystemDefined grp-41 rplc-27"/>
    <w:basedOn w:val="DefaultParagraphFont"/>
  </w:style>
  <w:style w:type="character" w:customStyle="1" w:styleId="cat-ExternalSystemDefinedgrp-41rplc-29">
    <w:name w:val="cat-ExternalSystemDefined grp-41 rplc-29"/>
    <w:basedOn w:val="DefaultParagraphFont"/>
  </w:style>
  <w:style w:type="character" w:customStyle="1" w:styleId="cat-ExternalSystemDefinedgrp-41rplc-30">
    <w:name w:val="cat-ExternalSystemDefined grp-41 rplc-30"/>
    <w:basedOn w:val="DefaultParagraphFont"/>
  </w:style>
  <w:style w:type="character" w:customStyle="1" w:styleId="cat-UserDefinedgrp-46rplc-34">
    <w:name w:val="cat-UserDefined grp-46 rplc-34"/>
    <w:basedOn w:val="DefaultParagraphFont"/>
  </w:style>
  <w:style w:type="character" w:customStyle="1" w:styleId="cat-UserDefinedgrp-45rplc-37">
    <w:name w:val="cat-UserDefined grp-45 rplc-37"/>
    <w:basedOn w:val="DefaultParagraphFont"/>
  </w:style>
  <w:style w:type="character" w:customStyle="1" w:styleId="cat-ExternalSystemDefinedgrp-41rplc-40">
    <w:name w:val="cat-ExternalSystemDefined grp-41 rplc-40"/>
    <w:basedOn w:val="DefaultParagraphFont"/>
  </w:style>
  <w:style w:type="character" w:customStyle="1" w:styleId="cat-ExternalSystemDefinedgrp-41rplc-45">
    <w:name w:val="cat-ExternalSystemDefined grp-41 rplc-45"/>
    <w:basedOn w:val="DefaultParagraphFont"/>
  </w:style>
  <w:style w:type="character" w:customStyle="1" w:styleId="cat-ExternalSystemDefinedgrp-41rplc-46">
    <w:name w:val="cat-ExternalSystemDefined grp-41 rplc-46"/>
    <w:basedOn w:val="DefaultParagraphFont"/>
  </w:style>
  <w:style w:type="character" w:customStyle="1" w:styleId="cat-ExternalSystemDefinedgrp-41rplc-47">
    <w:name w:val="cat-ExternalSystemDefined grp-41 rplc-47"/>
    <w:basedOn w:val="DefaultParagraphFont"/>
  </w:style>
  <w:style w:type="character" w:customStyle="1" w:styleId="cat-ExternalSystemDefinedgrp-41rplc-51">
    <w:name w:val="cat-ExternalSystemDefined grp-41 rplc-51"/>
    <w:basedOn w:val="DefaultParagraphFont"/>
  </w:style>
  <w:style w:type="character" w:customStyle="1" w:styleId="cat-UserDefinedgrp-47rplc-64">
    <w:name w:val="cat-UserDefined grp-47 rplc-64"/>
    <w:basedOn w:val="DefaultParagraphFont"/>
  </w:style>
  <w:style w:type="character" w:customStyle="1" w:styleId="cat-UserDefinedgrp-48rplc-67">
    <w:name w:val="cat-UserDefined grp-48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